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书名：五天学会用色彩</w:t>
      </w:r>
    </w:p>
    <w:p>
      <w:r>
        <w:t>作者：（美）贝蒂·艾德华著；朱民译</w:t>
      </w:r>
    </w:p>
    <w:p>
      <w:r>
        <w:t>出版社：哈尔滨:北方文艺出版社,2015.06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五天学会用色彩 评论地址：https://www.jiaokey.com/book/detail/13800259.html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