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书名：日语近似表现辨析</w:t>
      </w:r>
    </w:p>
    <w:p>
      <w:r>
        <w:t>作者：晋学新主编；丁旻副主编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总页数：509</w:t>
      </w:r>
    </w:p>
    <w:p>
      <w:r>
        <w:t>更多请访问教客网: www.jiaokey.com</w:t>
      </w:r>
    </w:p>
    <w:p>
      <w:r>
        <w:t>日语近似表现辨析 评论地址：https://www.jiaokey.com/book/detail/13800222.html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