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管理者的10堂战略课  第4版</w:t>
      </w:r>
    </w:p>
    <w:p>
      <w:r>
        <w:rPr>
          <w:rFonts w:ascii="宋体" w:hAnsi="宋体" w:eastAsia="宋体"/>
          <w:sz w:val="24"/>
        </w:rPr>
        <w:t>（美）科尼利斯·德·克鲁维尔，约翰·皮尔斯二世著；马昕译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管理者的10堂战略课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（美）科尼利斯·德·克鲁维尔，约翰·皮尔斯二世著；马昕译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本书出售、求购地址：https://www.jiaokey.com/book/detail/13800219.html</w:t>
      </w:r>
    </w:p>
    <w:p>
      <w:r>
        <w:t>更多相关图书推荐：https://www.jiaokey.com</w:t>
      </w:r>
    </w:p>
    <w:p>
      <w:r>
        <w:t>（美）科尼利斯·德·克鲁维尔，约翰·皮尔斯二世著；马昕译 其他作品：https://www.jiaokey.com/tag/（美）科尼利斯·德·克鲁维尔，约翰·皮尔斯二世著；马昕译.html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关键词搜索：https://www.jiaokey.com/tag/管理者的10堂战略课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