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认识力：叔本华选集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认识力：叔本华选集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本书出售、求购地址：https://www.jiaokey.com/book/detail/13800197.html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关键词搜索：https://www.jiaokey.com/tag/认识力：叔本华选集.html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