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创业者的真理  精英企业家100个最重要的信念、策略和习惯</w:t>
      </w:r>
    </w:p>
    <w:p>
      <w:r>
        <w:rPr>
          <w:rFonts w:ascii="宋体" w:hAnsi="宋体" w:eastAsia="宋体"/>
          <w:sz w:val="24"/>
        </w:rPr>
        <w:t>（美）凯文·约翰逊（KevinJohnson）著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创业者的真理  精英企业家100个最重要的信念、策略和习惯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（美）凯文·约翰逊（KevinJohnson）著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本书出售、求购地址：https://www.jiaokey.com/book/detail/13800180.html</w:t>
      </w:r>
    </w:p>
    <w:p>
      <w:r>
        <w:t>更多相关图书推荐：https://www.jiaokey.com</w:t>
      </w:r>
    </w:p>
    <w:p>
      <w:r>
        <w:t>（美）凯文·约翰逊（KevinJohnson）著 其他作品：https://www.jiaokey.com/tag/（美）凯文·约翰逊（KevinJohnson）著.html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关键词搜索：https://www.jiaokey.com/tag/创业者的真理  精英企业家100个最重要的信念、策略和习惯.html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