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创新变革之道  突破企业转型升级困境</w:t>
      </w:r>
    </w:p>
    <w:p>
      <w:r>
        <w:rPr>
          <w:rFonts w:ascii="宋体" w:hAnsi="宋体" w:eastAsia="宋体"/>
          <w:sz w:val="24"/>
        </w:rPr>
        <w:t>（韩）成先英，（韩）崔镇男著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创新变革之道  突破企业转型升级困境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（韩）成先英，（韩）崔镇男著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本书出售、求购地址：https://www.jiaokey.com/book/detail/13800179.html</w:t>
      </w:r>
    </w:p>
    <w:p>
      <w:r>
        <w:t>更多相关图书推荐：https://www.jiaokey.com</w:t>
      </w:r>
    </w:p>
    <w:p>
      <w:r>
        <w:t>（韩）成先英，（韩）崔镇男著 其他作品：https://www.jiaokey.com/tag/（韩）成先英，（韩）崔镇男著.html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关键词搜索：https://www.jiaokey.com/tag/创新变革之道  突破企业转型升级困境.html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