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中外合作办学与国际化人才培养</w:t>
      </w:r>
    </w:p>
    <w:p>
      <w:r>
        <w:rPr>
          <w:rFonts w:ascii="宋体" w:hAnsi="宋体" w:eastAsia="宋体"/>
          <w:sz w:val="24"/>
        </w:rPr>
        <w:t>林金辉主编；鄢晓，薛卫洋副主编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中外合作办学与国际化人才培养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林金辉主编；鄢晓，薛卫洋副主编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本书出售、求购地址：https://www.jiaokey.com/book/detail/13800168.html</w:t>
      </w:r>
    </w:p>
    <w:p>
      <w:r>
        <w:t>更多相关图书推荐：https://www.jiaokey.com</w:t>
      </w:r>
    </w:p>
    <w:p>
      <w:r>
        <w:t>林金辉主编；鄢晓，薛卫洋副主编 其他作品：https://www.jiaokey.com/tag/林金辉主编；鄢晓，薛卫洋副主编.html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关键词搜索：https://www.jiaokey.com/tag/中外合作办学与国际化人才培养.html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