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开放的艺术史  武梁祠  中国古代画像艺术的思想性</w:t>
      </w:r>
    </w:p>
    <w:p>
      <w:r>
        <w:rPr>
          <w:rFonts w:ascii="宋体" w:hAnsi="宋体" w:eastAsia="宋体"/>
          <w:sz w:val="24"/>
        </w:rPr>
        <w:t>（美）巫鸿著；柳扬，岑河译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开放的艺术史  武梁祠  中国古代画像艺术的思想性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（美）巫鸿著；柳扬，岑河译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本书出售、求购地址：https://www.jiaokey.com/book/detail/13800145.html</w:t>
      </w:r>
    </w:p>
    <w:p>
      <w:r>
        <w:t>更多相关图书推荐：https://www.jiaokey.com</w:t>
      </w:r>
    </w:p>
    <w:p>
      <w:r>
        <w:t>（美）巫鸿著；柳扬，岑河译 其他作品：https://www.jiaokey.com/tag/（美）巫鸿著；柳扬，岑河译.html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关键词搜索：https://www.jiaokey.com/tag/开放的艺术史  武梁祠  中国古代画像艺术的思想性.html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