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让大脑自由  释放天赋的12条定律</w:t>
      </w:r>
    </w:p>
    <w:p>
      <w:r>
        <w:rPr>
          <w:rFonts w:ascii="宋体" w:hAnsi="宋体" w:eastAsia="宋体"/>
          <w:sz w:val="24"/>
        </w:rPr>
        <w:t>（美）约翰·梅迪纳（John Medina）著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让大脑自由  释放天赋的12条定律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（美）约翰·梅迪纳（John Medina）著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本书出售、求购地址：https://www.jiaokey.com/book/detail/13800139.html</w:t>
      </w:r>
    </w:p>
    <w:p>
      <w:r>
        <w:t>更多相关图书推荐：https://www.jiaokey.com</w:t>
      </w:r>
    </w:p>
    <w:p>
      <w:r>
        <w:t>（美）约翰·梅迪纳（John Medina）著 其他作品：https://www.jiaokey.com/tag/（美）约翰·梅迪纳（John Medina）著.html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关键词搜索：https://www.jiaokey.com/tag/让大脑自由  释放天赋的12条定律.html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