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农民组织化视角下农业保险发展研究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农民组织化视角下农业保险发展研究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本书出售、求购地址：https://www.jiaokey.com/book/detail/13800110.html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关键词搜索：https://www.jiaokey.com/tag/农民组织化视角下农业保险发展研究.html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