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声子晶体的计算方法与带隙特性</w:t>
      </w:r>
    </w:p>
    <w:p>
      <w:r>
        <w:rPr>
          <w:rFonts w:ascii="宋体" w:hAnsi="宋体" w:eastAsia="宋体"/>
          <w:sz w:val="24"/>
        </w:rPr>
        <w:t>张研，韩林，蒋林华，张予明著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声子晶体的计算方法与带隙特性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张研，韩林，蒋林华，张予明著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本书出售、求购地址：https://www.jiaokey.com/book/detail/13800076.html</w:t>
      </w:r>
    </w:p>
    <w:p>
      <w:r>
        <w:t>更多相关图书推荐：https://www.jiaokey.com</w:t>
      </w:r>
    </w:p>
    <w:p>
      <w:r>
        <w:t>张研，韩林，蒋林华，张予明著 其他作品：https://www.jiaokey.com/tag/张研，韩林，蒋林华，张予明著.html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关键词搜索：https://www.jiaokey.com/tag/声子晶体的计算方法与带隙特性.html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