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书名：我这一代的物理学</w:t>
      </w:r>
    </w:p>
    <w:p>
      <w:r>
        <w:t>作者:（德）马克斯·&lt;font color=Red&gt;玻&lt;/font&gt;恩著；侯德彭，蒋贻安译</w:t>
      </w:r>
    </w:p>
    <w:p>
      <w:r>
        <w:t>出版社:北京:商务印书馆,2015.06</w:t>
      </w:r>
    </w:p>
    <w:p>
      <w:r>
        <w:t>出版日期：</w:t>
      </w:r>
    </w:p>
    <w:p>
      <w:r>
        <w:t>总页数：310</w:t>
      </w:r>
    </w:p>
    <w:p>
      <w:r>
        <w:t>更多请访问教客网:www.jiaokey.com</w:t>
      </w:r>
    </w:p>
    <w:p>
      <w:r>
        <w:t>我这一代的物理学评论地址：https://www.jiaokey.com/book/detail/13800065.html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