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宇宙天梯14步</w:t>
      </w:r>
    </w:p>
    <w:p>
      <w:r>
        <w:rPr>
          <w:rFonts w:ascii="宋体" w:hAnsi="宋体" w:eastAsia="宋体"/>
          <w:sz w:val="24"/>
        </w:rPr>
        <w:t>（西班牙）罗萨·罗斯，（美国）玫琳凯·海明威主编；北京天文馆编译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宇宙天梯14步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（西班牙）罗萨·罗斯，（美国）玫琳凯·海明威主编；北京天文馆编译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本书出售、求购地址：https://www.jiaokey.com/book/detail/13800060.html</w:t>
      </w:r>
    </w:p>
    <w:p>
      <w:r>
        <w:t>更多相关图书推荐：https://www.jiaokey.com</w:t>
      </w:r>
    </w:p>
    <w:p>
      <w:r>
        <w:t>（西班牙）罗萨·罗斯，（美国）玫琳凯·海明威主编；北京天文馆编译 其他作品：https://www.jiaokey.com/tag/（西班牙）罗萨·罗斯，（美国）玫琳凯·海明威主编；北京天文馆编译.html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关键词搜索：https://www.jiaokey.com/tag/宇宙天梯14步.html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