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Backlund变换和Darboux变换  几何与孤立理论中的应用</w:t>
      </w:r>
    </w:p>
    <w:p>
      <w:r>
        <w:rPr>
          <w:rFonts w:ascii="宋体" w:hAnsi="宋体" w:eastAsia="宋体"/>
          <w:sz w:val="24"/>
        </w:rPr>
        <w:t>（澳）罗杰斯，（澳）希弗著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Backlund变换和Darboux变换  几何与孤立理论中的应用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（澳）罗杰斯，（澳）希弗著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本书出售、求购地址：https://www.jiaokey.com/book/detail/13800055.html</w:t>
      </w:r>
    </w:p>
    <w:p>
      <w:r>
        <w:t>更多相关图书推荐：https://www.jiaokey.com</w:t>
      </w:r>
    </w:p>
    <w:p>
      <w:r>
        <w:t>（澳）罗杰斯，（澳）希弗著 其他作品：https://www.jiaokey.com/tag/（澳）罗杰斯，（澳）希弗著.html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关键词搜索：https://www.jiaokey.com/tag/Backlund变换和Darboux变换  几何与孤立理论中的应用.html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