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书名：民法学实训教程</w:t>
      </w:r>
    </w:p>
    <w:p>
      <w:r>
        <w:t>作者：朱建农主编；朱建农，郭站红，王英鸽，应振芳，宋杰，童列春，周菁晖编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民法学实训教程 评论地址：https://www.jiaokey.com/book/detail/13800040.html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