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28天突破雅思英语词汇  真题考查词汇详解+分频巧记</w:t>
      </w:r>
    </w:p>
    <w:p>
      <w:r>
        <w:rPr>
          <w:rFonts w:ascii="宋体" w:hAnsi="宋体" w:eastAsia="宋体"/>
          <w:sz w:val="24"/>
        </w:rPr>
        <w:t>杨云云，高楠楠，谭若辰，范芙蓉，肖严艳，黄江露，蒋志华编；金利主编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28天突破雅思英语词汇  真题考查词汇详解+分频巧记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杨云云，高楠楠，谭若辰，范芙蓉，肖严艳，黄江露，蒋志华编；金利主编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本书出售、求购地址：https://www.jiaokey.com/book/detail/13800015.html</w:t>
      </w:r>
    </w:p>
    <w:p>
      <w:r>
        <w:t>更多相关图书推荐：https://www.jiaokey.com</w:t>
      </w:r>
    </w:p>
    <w:p>
      <w:r>
        <w:t>杨云云，高楠楠，谭若辰，范芙蓉，肖严艳，黄江露，蒋志华编；金利主编 其他作品：https://www.jiaokey.com/tag/杨云云，高楠楠，谭若辰，范芙蓉，肖严艳，黄江露，蒋志华编；金利主编.html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关键词搜索：https://www.jiaokey.com/tag/28天突破雅思英语词汇  真题考查词汇详解+分频巧记.html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