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重构学习体验  以学员为中心的创新性培训技术</w:t>
      </w:r>
    </w:p>
    <w:p>
      <w:r>
        <w:rPr>
          <w:rFonts w:ascii="宋体" w:hAnsi="宋体" w:eastAsia="宋体"/>
          <w:sz w:val="24"/>
        </w:rPr>
        <w:t>（美）鲍勃·派克著；孙波，庞涛，胡智丰译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重构学习体验  以学员为中心的创新性培训技术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（美）鲍勃·派克著；孙波，庞涛，胡智丰译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本书出售、求购地址：https://www.jiaokey.com/book/detail/13799974.html</w:t>
      </w:r>
    </w:p>
    <w:p>
      <w:r>
        <w:t>更多相关图书推荐：https://www.jiaokey.com</w:t>
      </w:r>
    </w:p>
    <w:p>
      <w:r>
        <w:t>（美）鲍勃·派克著；孙波，庞涛，胡智丰译 其他作品：https://www.jiaokey.com/tag/（美）鲍勃·派克著；孙波，庞涛，胡智丰译.html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关键词搜索：https://www.jiaokey.com/tag/重构学习体验  以学员为中心的创新性培训技术.html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