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金融大革命之移动金融  如虎添翼（e）</w:t>
      </w:r>
    </w:p>
    <w:p>
      <w:r>
        <w:rPr>
          <w:rFonts w:ascii="宋体" w:hAnsi="宋体" w:eastAsia="宋体"/>
          <w:sz w:val="24"/>
        </w:rPr>
        <w:t>叶蜀君，初颖著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金融大革命之移动金融  如虎添翼（e）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叶蜀君，初颖著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本书出售、求购地址：https://www.jiaokey.com/book/detail/13799916.html</w:t>
      </w:r>
    </w:p>
    <w:p>
      <w:r>
        <w:t>更多相关图书推荐：https://www.jiaokey.com</w:t>
      </w:r>
    </w:p>
    <w:p>
      <w:r>
        <w:t>叶蜀君，初颖著 其他作品：https://www.jiaokey.com/tag/叶蜀君，初颖著.html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关键词搜索：https://www.jiaokey.com/tag/金融大革命之移动金融  如虎添翼（e）.html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