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放手  走出关怀强迫症的迷思</w:t>
      </w:r>
    </w:p>
    <w:p>
      <w:r>
        <w:rPr>
          <w:rFonts w:ascii="宋体" w:hAnsi="宋体" w:eastAsia="宋体"/>
          <w:sz w:val="24"/>
        </w:rPr>
        <w:t>（美）梅洛迪·贝蒂著；谭晨译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放手  走出关怀强迫症的迷思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（美）梅洛迪·贝蒂著；谭晨译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本书出售、求购地址：https://www.jiaokey.com/book/detail/13799907.html</w:t>
      </w:r>
    </w:p>
    <w:p>
      <w:r>
        <w:t>更多相关图书推荐：https://www.jiaokey.com</w:t>
      </w:r>
    </w:p>
    <w:p>
      <w:r>
        <w:t>（美）梅洛迪·贝蒂著；谭晨译 其他作品：https://www.jiaokey.com/tag/（美）梅洛迪·贝蒂著；谭晨译.html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关键词搜索：https://www.jiaokey.com/tag/放手  走出关怀强迫症的迷思.html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