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国际垄断资本主义下的技术创新</w:t>
      </w:r>
    </w:p>
    <w:p>
      <w:r>
        <w:rPr>
          <w:rFonts w:ascii="宋体" w:hAnsi="宋体" w:eastAsia="宋体"/>
          <w:sz w:val="24"/>
        </w:rPr>
        <w:t>贾利军著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国际垄断资本主义下的技术创新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本书出售、求购地址：https://www.jiaokey.com/book/detail/13799901.html</w:t>
      </w:r>
    </w:p>
    <w:p>
      <w:r>
        <w:t>更多相关图书推荐：https://www.jiaokey.com</w:t>
      </w:r>
    </w:p>
    <w:p>
      <w:r>
        <w:t>贾利军著 其他作品：https://www.jiaokey.com/tag/贾利军著.html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关键词搜索：https://www.jiaokey.com/tag/国际垄断资本主义下的技术创新.html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