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三个世界的西班牙人</w:t>
      </w:r>
    </w:p>
    <w:p>
      <w:r>
        <w:rPr>
          <w:rFonts w:ascii="宋体" w:hAnsi="宋体" w:eastAsia="宋体"/>
          <w:sz w:val="24"/>
        </w:rPr>
        <w:t>（西班牙）希梅内斯著；陈华，葛凯迪译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三个世界的西班牙人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（西班牙）希梅内斯著；陈华，葛凯迪译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本书出售、求购地址：https://www.jiaokey.com/book/detail/13799893.html</w:t>
      </w:r>
    </w:p>
    <w:p>
      <w:r>
        <w:t>更多相关图书推荐：https://www.jiaokey.com</w:t>
      </w:r>
    </w:p>
    <w:p>
      <w:r>
        <w:t>（西班牙）希梅内斯著；陈华，葛凯迪译 其他作品：https://www.jiaokey.com/tag/（西班牙）希梅内斯著；陈华，葛凯迪译.html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关键词搜索：https://www.jiaokey.com/tag/三个世界的西班牙人.html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