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设计基础教学  第2版=FOUNDATION COURSE IN DESIGN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设计基础教学  第2版=FOUNDATION COURSE IN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本书出售、求购地址：https://www.jiaokey.com/book/detail/13799875.html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关键词搜索：https://www.jiaokey.com/tag/设计基础教学  第2版=FOUNDATION COURSE IN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