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书名：融资租赁实务精解与百案评析</w:t>
      </w:r>
    </w:p>
    <w:p>
      <w:r>
        <w:t>作者：郭丁铭，罗时贵编著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总页数：546</w:t>
      </w:r>
    </w:p>
    <w:p>
      <w:r>
        <w:t>更多请访问教客网: www.jiaokey.com</w:t>
      </w:r>
    </w:p>
    <w:p>
      <w:r>
        <w:t>融资租赁实务精解与百案评析 评论地址：https://www.jiaokey.com/book/detail/13799866.html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