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3  情感化设计</w:t>
      </w:r>
    </w:p>
    <w:p>
      <w:r>
        <w:rPr>
          <w:rFonts w:ascii="宋体" w:hAnsi="宋体" w:eastAsia="宋体"/>
          <w:sz w:val="24"/>
        </w:rPr>
        <w:t>（美）唐纳德·A·诺曼著；何笑梅，欧秋杏译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3  情感化设计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（美）唐纳德·A·诺曼著；何笑梅，欧秋杏译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本书出售、求购地址：https://www.jiaokey.com/book/detail/13799862.html</w:t>
      </w:r>
    </w:p>
    <w:p>
      <w:r>
        <w:t>更多相关图书推荐：https://www.jiaokey.com</w:t>
      </w:r>
    </w:p>
    <w:p>
      <w:r>
        <w:t>（美）唐纳德·A·诺曼著；何笑梅，欧秋杏译 其他作品：https://www.jiaokey.com/tag/（美）唐纳德·A·诺曼著；何笑梅，欧秋杏译.html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关键词搜索：https://www.jiaokey.com/tag/设计心理学  3  情感化设计.html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