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香港选举制度的发展及其对香港政治生态的影响</w:t>
      </w:r>
    </w:p>
    <w:p>
      <w:r>
        <w:rPr>
          <w:rFonts w:ascii="宋体" w:hAnsi="宋体" w:eastAsia="宋体"/>
          <w:sz w:val="24"/>
        </w:rPr>
        <w:t>郭天武，李建星著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香港选举制度的发展及其对香港政治生态的影响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郭天武，李建星著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本书出售、求购地址：https://www.jiaokey.com/book/detail/13799851.html</w:t>
      </w:r>
    </w:p>
    <w:p>
      <w:r>
        <w:t>更多相关图书推荐：https://www.jiaokey.com</w:t>
      </w:r>
    </w:p>
    <w:p>
      <w:r>
        <w:t>郭天武，李建星著 其他作品：https://www.jiaokey.com/tag/郭天武，李建星著.html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关键词搜索：https://www.jiaokey.com/tag/香港选举制度的发展及其对香港政治生态的影响.html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