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区域智力资本对经济发展的影响研究：基于甘肃省的实证分析</w:t>
      </w:r>
    </w:p>
    <w:p>
      <w:r>
        <w:rPr>
          <w:rFonts w:ascii="宋体" w:hAnsi="宋体" w:eastAsia="宋体"/>
          <w:sz w:val="24"/>
        </w:rPr>
        <w:t>王晓鸿著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区域智力资本对经济发展的影响研究：基于甘肃省的实证分析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本书出售、求购地址：https://www.jiaokey.com/book/detail/13799839.html</w:t>
      </w:r>
    </w:p>
    <w:p>
      <w:r>
        <w:t>更多相关图书推荐：https://www.jiaokey.com</w:t>
      </w:r>
    </w:p>
    <w:p>
      <w:r>
        <w:t>王晓鸿著 其他作品：https://www.jiaokey.com/tag/王晓鸿著.html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关键词搜索：https://www.jiaokey.com/tag/区域智力资本对经济发展的影响研究：基于甘肃省的实证分析.html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