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大家讲史：典藏本  唐史十三讲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大家讲史：典藏本  唐史十三讲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本书出售、求购地址：https://www.jiaokey.com/book/detail/13799816.html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关键词搜索：https://www.jiaokey.com/tag/大家讲史：典藏本  唐史十三讲.html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