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100个最有创意的行销故事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100个最有创意的行销故事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本书出售、求购地址：https://www.jiaokey.com/book/detail/13799769.html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灵活文化 出版图书：https://www.jiaokey.com/tag/灵活文化.html</w:t>
      </w:r>
    </w:p>
    <w:p>
      <w:r>
        <w:t>关键词搜索：https://www.jiaokey.com/tag/100个最有创意的行销故事.html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