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赤龙的钱囊  谢田看中国经济</w:t>
      </w:r>
    </w:p>
    <w:p>
      <w:r>
        <w:rPr>
          <w:rFonts w:ascii="宋体" w:hAnsi="宋体" w:eastAsia="宋体"/>
          <w:sz w:val="24"/>
        </w:rPr>
        <w:t>谢田著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赤龙的钱囊  谢田看中国经济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博大国际文化有限公司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本书出售、求购地址：https://www.jiaokey.com/book/detail/13799719.html</w:t>
      </w:r>
    </w:p>
    <w:p>
      <w:r>
        <w:t>更多相关图书推荐：https://www.jiaokey.com</w:t>
      </w:r>
    </w:p>
    <w:p>
      <w:r>
        <w:t>谢田著 其他作品：https://www.jiaokey.com/tag/谢田著.html</w:t>
      </w:r>
    </w:p>
    <w:p>
      <w:r>
        <w:t>博大国际文化有限公司 出版图书：https://www.jiaokey.com/tag/博大国际文化有限公司.html</w:t>
      </w:r>
    </w:p>
    <w:p>
      <w:r>
        <w:t>关键词搜索：https://www.jiaokey.com/tag/赤龙的钱囊  谢田看中国经济.html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