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书名：新手驾车“小”技巧</w:t>
      </w:r>
    </w:p>
    <w:p>
      <w:r>
        <w:t>作者：王建华，孙毅，王栋主编；杜韶杰，聂立宽副主编；李斌，周琦珂，王锦恒等编著；刘天祥主审</w:t>
      </w:r>
    </w:p>
    <w:p>
      <w:r>
        <w:t>出版社：北京：金盾出版社</w:t>
      </w:r>
    </w:p>
    <w:p>
      <w:r>
        <w:t>出版日期：2015.03</w:t>
      </w:r>
    </w:p>
    <w:p>
      <w:r>
        <w:t>总页数：201</w:t>
      </w:r>
    </w:p>
    <w:p>
      <w:r>
        <w:t>更多请访问教客网: www.jiaokey.com</w:t>
      </w:r>
    </w:p>
    <w:p>
      <w:r>
        <w:t>新手驾车“小”技巧 评论地址：https://www.jiaokey.com/book/detail/13799707.html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