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书名：怪物考  中世纪幻想艺术图文志</w:t>
      </w:r>
    </w:p>
    <w:p>
      <w:r>
        <w:t>作者：王慧萍著</w:t>
      </w:r>
    </w:p>
    <w:p>
      <w:r>
        <w:t>出版社：武汉:湖北美术出版社,2015.06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怪物考  中世纪幻想艺术图文志 评论地址：https://www.jiaokey.com/book/detail/13799678.html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