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39  神秘的洗衣怪兽</w:t>
      </w:r>
    </w:p>
    <w:p>
      <w:r>
        <w:t>作者：（美）约翰·R·埃里克森著；（美）杰拉尔德·L·福尔摩斯插画家；刘晓媛，英尚译</w:t>
      </w:r>
    </w:p>
    <w:p>
      <w:r>
        <w:t>出版社：杭州：浙江工商大学出版社</w:t>
      </w:r>
    </w:p>
    <w:p>
      <w:r>
        <w:t>出版日期：2012.09</w:t>
      </w:r>
    </w:p>
    <w:p>
      <w:r>
        <w:t>总页数：118</w:t>
      </w:r>
    </w:p>
    <w:p>
      <w:r>
        <w:t>更多请访问教客网: www.jiaokey.com</w:t>
      </w:r>
    </w:p>
    <w:p>
      <w:r>
        <w:t>警犬汉克历险记  39  神秘的洗衣怪兽 评论地址：https://www.jiaokey.com/book/detail/13799649.html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