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第一季  沉睡之城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第一季  沉睡之城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本书出售、求购地址：https://www.jiaokey.com/book/detail/13799637.html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关键词搜索：https://www.jiaokey.com/tag/天机  第一季  沉睡之城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