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《百姓家史》系列丛书  一位月份牌画家的传奇故事</w:t>
      </w:r>
    </w:p>
    <w:p>
      <w:r>
        <w:rPr>
          <w:rFonts w:ascii="宋体" w:hAnsi="宋体" w:eastAsia="宋体"/>
          <w:sz w:val="24"/>
        </w:rPr>
        <w:t>唐荣智著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《百姓家史》系列丛书  一位月份牌画家的传奇故事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本书出售、求购地址：https://www.jiaokey.com/book/detail/13799624.html</w:t>
      </w:r>
    </w:p>
    <w:p>
      <w:r>
        <w:t>更多相关图书推荐：https://www.jiaokey.com</w:t>
      </w:r>
    </w:p>
    <w:p>
      <w:r>
        <w:t>唐荣智著 其他作品：https://www.jiaokey.com/tag/唐荣智著.html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关键词搜索：https://www.jiaokey.com/tag/《百姓家史》系列丛书  一位月份牌画家的传奇故事.html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