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书名：武汉有个户部巷</w:t>
      </w:r>
    </w:p>
    <w:p>
      <w:r>
        <w:t>作者：许保华，张虹著</w:t>
      </w:r>
    </w:p>
    <w:p>
      <w:r>
        <w:t>出版社：武汉:武汉出版社,2015.05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武汉有个户部巷 评论地址：https://www.jiaokey.com/book/detail/13799608.html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