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装进布袋里的星星  拼音版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装进布袋里的星星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本书出售、求购地址：https://www.jiaokey.com/book/detail/13799590.html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关键词搜索：https://www.jiaokey.com/tag/装进布袋里的星星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