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天行九歌·空山鸟语</w:t>
      </w:r>
    </w:p>
    <w:p>
      <w:r>
        <w:rPr>
          <w:rFonts w:ascii="宋体" w:hAnsi="宋体" w:eastAsia="宋体"/>
          <w:sz w:val="24"/>
        </w:rPr>
        <w:t>沈乐平，五鱼玄照著；命若琴弦绘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天行九歌·空山鸟语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沈乐平，五鱼玄照著；命若琴弦绘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本书出售、求购地址：https://www.jiaokey.com/book/detail/13799526.html</w:t>
      </w:r>
    </w:p>
    <w:p>
      <w:r>
        <w:t>更多相关图书推荐：https://www.jiaokey.com</w:t>
      </w:r>
    </w:p>
    <w:p>
      <w:r>
        <w:t>沈乐平，五鱼玄照著；命若琴弦绘 其他作品：https://www.jiaokey.com/tag/沈乐平，五鱼玄照著；命若琴弦绘.html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关键词搜索：https://www.jiaokey.com/tag/天行九歌·空山鸟语.html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