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性侵害犯罪公诉办案证据适用指南</w:t>
      </w:r>
    </w:p>
    <w:p>
      <w:r>
        <w:rPr>
          <w:rFonts w:ascii="宋体" w:hAnsi="宋体" w:eastAsia="宋体"/>
          <w:sz w:val="24"/>
        </w:rPr>
        <w:t>胡志强主编；庄晓晶，张春宇副主编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性侵害犯罪公诉办案证据适用指南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胡志强主编；庄晓晶，张春宇副主编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本书出售、求购地址：https://www.jiaokey.com/book/detail/13799514.html</w:t>
      </w:r>
    </w:p>
    <w:p>
      <w:r>
        <w:t>更多相关图书推荐：https://www.jiaokey.com</w:t>
      </w:r>
    </w:p>
    <w:p>
      <w:r>
        <w:t>胡志强主编；庄晓晶，张春宇副主编 其他作品：https://www.jiaokey.com/tag/胡志强主编；庄晓晶，张春宇副主编.html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关键词搜索：https://www.jiaokey.com/tag/性侵害犯罪公诉办案证据适用指南.html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