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落花时节又逢君  完美典藏版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落花时节又逢君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本书出售、求购地址：https://www.jiaokey.com/book/detail/13799500.html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关键词搜索：https://www.jiaokey.com/tag/落花时节又逢君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