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高技能人才培养创新示范教材  工程机械保险与理赔</w:t>
      </w:r>
    </w:p>
    <w:p>
      <w:r>
        <w:rPr>
          <w:rFonts w:ascii="宋体" w:hAnsi="宋体" w:eastAsia="宋体"/>
          <w:sz w:val="24"/>
        </w:rPr>
        <w:t>李庭斌，华洁主编；单文健副主编；吕雁主审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高技能人才培养创新示范教材  工程机械保险与理赔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李庭斌，华洁主编；单文健副主编；吕雁主审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本书出售、求购地址：https://www.jiaokey.com/book/detail/13799494.html</w:t>
      </w:r>
    </w:p>
    <w:p>
      <w:r>
        <w:t>更多相关图书推荐：https://www.jiaokey.com</w:t>
      </w:r>
    </w:p>
    <w:p>
      <w:r>
        <w:t>李庭斌，华洁主编；单文健副主编；吕雁主审 其他作品：https://www.jiaokey.com/tag/李庭斌，华洁主编；单文健副主编；吕雁主审.html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关键词搜索：https://www.jiaokey.com/tag/高技能人才培养创新示范教材  工程机械保险与理赔.html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