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幼儿图解百科400问  地球揭秘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幼儿图解百科400问  地球揭秘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本书出售、求购地址：https://www.jiaokey.com/book/detail/13799493.html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关键词搜索：https://www.jiaokey.com/tag/幼儿图解百科400问  地球揭秘.html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