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书名：二十世纪中叶的马克思  一位南斯拉夫哲学家重释卡尔·马克思著作</w:t>
      </w:r>
    </w:p>
    <w:p>
      <w:r>
        <w:t>作者：（南斯拉夫）加约·彼得洛维奇著；姜海波译；衣俊卿校</w:t>
      </w:r>
    </w:p>
    <w:p>
      <w:r>
        <w:t>出版社：黑龙江大学出版社,2015.05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二十世纪中叶的马克思  一位南斯拉夫哲学家重释卡尔·马克思著作 评论地址：https://www.jiaokey.com/book/detail/13799457.html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