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利益分化格局下我国主流意识形态建设研究</w:t>
      </w:r>
    </w:p>
    <w:p>
      <w:r>
        <w:rPr>
          <w:rFonts w:ascii="宋体" w:hAnsi="宋体" w:eastAsia="宋体"/>
          <w:sz w:val="24"/>
        </w:rPr>
        <w:t>吴兆雪，叶政等著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利益分化格局下我国主流意识形态建设研究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吴兆雪，叶政等著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本书出售、求购地址：https://www.jiaokey.com/book/detail/13799439.html</w:t>
      </w:r>
    </w:p>
    <w:p>
      <w:r>
        <w:t>更多相关图书推荐：https://www.jiaokey.com</w:t>
      </w:r>
    </w:p>
    <w:p>
      <w:r>
        <w:t>吴兆雪，叶政等著 其他作品：https://www.jiaokey.com/tag/吴兆雪，叶政等著.html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关键词搜索：https://www.jiaokey.com/tag/利益分化格局下我国主流意识形态建设研究.html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