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跟金牌销售学说话之道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跟金牌销售学说话之道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本书出售、求购地址：https://www.jiaokey.com/book/detail/13799427.html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关键词搜索：https://www.jiaokey.com/tag/跟金牌销售学说话之道.html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