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女人受用一生的口才课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女人受用一生的口才课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本书出售、求购地址：https://www.jiaokey.com/book/detail/13799421.html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关键词搜索：https://www.jiaokey.com/tag/女人受用一生的口才课.html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