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未来五十年  绿色革命与绿色时代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8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9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8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未来五十年  绿色革命与绿色时代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中国经济-绿色革命-研究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本书出售、求购地址：https://www.jiaokey.com/book/detail/13799416.html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关键词搜索：https://www.jiaokey.com/tag/中国经济-绿色革命-研究.html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