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书名：名人与西溪南</w:t>
      </w:r>
    </w:p>
    <w:p>
      <w:r>
        <w:t>作者：吴军航著</w:t>
      </w:r>
    </w:p>
    <w:p>
      <w:r>
        <w:t>出版社：合肥:合肥工业大学出版社,2014.12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名人与西溪南 评论地址：https://www.jiaokey.com/book/detail/13799415.html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