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书名：吃好家常便饭不生病</w:t>
      </w:r>
    </w:p>
    <w:p>
      <w:r>
        <w:t>作者：刘建平编著</w:t>
      </w:r>
    </w:p>
    <w:p>
      <w:r>
        <w:t>出版社：长春：吉林科学技术出版社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吃好家常便饭不生病 评论地址：https://www.jiaokey.com/book/detail/13799414.html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