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书名：秦宫汉阙  帝陵之乡  咸阳博物馆漫步</w:t>
      </w:r>
    </w:p>
    <w:p>
      <w:r>
        <w:t>作者：陕西省文物局编</w:t>
      </w:r>
    </w:p>
    <w:p>
      <w:r>
        <w:t>出版社：西安:陕西旅游出版社,2013.05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秦宫汉阙  帝陵之乡  咸阳博物馆漫步 评论地址：https://www.jiaokey.com/book/detail/13799410.html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