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寿益一生  中医博士告诉你的养生箴言</w:t>
      </w:r>
    </w:p>
    <w:p>
      <w:r>
        <w:rPr>
          <w:rFonts w:ascii="宋体" w:hAnsi="宋体" w:eastAsia="宋体"/>
          <w:sz w:val="24"/>
        </w:rPr>
        <w:t>黄汉超著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寿益一生  中医博士告诉你的养生箴言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本书出售、求购地址：https://www.jiaokey.com/book/detail/13799391.html</w:t>
      </w:r>
    </w:p>
    <w:p>
      <w:r>
        <w:t>更多相关图书推荐：https://www.jiaokey.com</w:t>
      </w:r>
    </w:p>
    <w:p>
      <w:r>
        <w:t>黄汉超著 其他作品：https://www.jiaokey.com/tag/黄汉超著.html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关键词搜索：https://www.jiaokey.com/tag/寿益一生  中医博士告诉你的养生箴言.html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